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书名：参与和发展 照片故事指南 a guide to photo-novella</w:t>
      </w:r>
    </w:p>
    <w:p>
      <w:r>
        <w:t>作者：昆明戴特民族传统与环境发展研究所，云南省社会科学院社会学研究所编</w:t>
      </w:r>
    </w:p>
    <w:p>
      <w:r>
        <w:t>出版社：昆明：云南民族出版社</w:t>
      </w:r>
    </w:p>
    <w:p>
      <w:r>
        <w:t>出版日期：2006.10</w:t>
      </w:r>
    </w:p>
    <w:p>
      <w:r>
        <w:t>总页数：106</w:t>
      </w:r>
    </w:p>
    <w:p>
      <w:r>
        <w:t>更多请访问教客网: www.jiaokey.com</w:t>
      </w:r>
    </w:p>
    <w:p>
      <w:r>
        <w:t>参与和发展 照片故事指南 a guide to photo-novella 评论地址：https://www.jiaokey.com/book/detail/11881854.html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