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书名：东向战略前沿报告：打造安徽沿江产业带</w:t>
      </w:r>
    </w:p>
    <w:p>
      <w:r>
        <w:t>作者：童怀伟主编</w:t>
      </w:r>
    </w:p>
    <w:p>
      <w:r>
        <w:t>出版社：合肥：安徽人民出版社</w:t>
      </w:r>
    </w:p>
    <w:p>
      <w:r>
        <w:t>出版日期：2006.11</w:t>
      </w:r>
    </w:p>
    <w:p>
      <w:r>
        <w:t>总页数：266</w:t>
      </w:r>
    </w:p>
    <w:p>
      <w:r>
        <w:t>更多请访问教客网: www.jiaokey.com</w:t>
      </w:r>
    </w:p>
    <w:p>
      <w:r>
        <w:t>东向战略前沿报告：打造安徽沿江产业带 评论地址：https://www.jiaokey.com/book/detail/11881852.html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