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泰山从这里崛起  山东艰苦创业精神综述</w:t>
      </w:r>
    </w:p>
    <w:p>
      <w:r>
        <w:rPr>
          <w:rFonts w:ascii="宋体" w:hAnsi="宋体" w:eastAsia="宋体"/>
          <w:sz w:val="24"/>
        </w:rPr>
        <w:t>李凤梧，孙春山编著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泰山从这里崛起  山东艰苦创业精神综述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李凤梧，孙春山编著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本书出售、求购地址：https://www.jiaokey.com/book/detail/11881842.html</w:t>
      </w:r>
    </w:p>
    <w:p>
      <w:r>
        <w:t>更多相关图书推荐：https://www.jiaokey.com</w:t>
      </w:r>
    </w:p>
    <w:p>
      <w:r>
        <w:t>李凤梧，孙春山编著 其他作品：https://www.jiaokey.com/tag/李凤梧，孙春山编著.html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关键词搜索：https://www.jiaokey.com/tag/泰山从这里崛起  山东艰苦创业精神综述.html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