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书名：2006中国旅游导航 国家4A级景区大全</w:t>
      </w:r>
    </w:p>
    <w:p>
      <w:r>
        <w:t>作者：汤頔颖等编著</w:t>
      </w:r>
    </w:p>
    <w:p>
      <w:r>
        <w:t>出版社：上海：上海文艺出版社</w:t>
      </w:r>
    </w:p>
    <w:p>
      <w:r>
        <w:t>出版日期：2006.08</w:t>
      </w:r>
    </w:p>
    <w:p>
      <w:r>
        <w:t>总页数：470</w:t>
      </w:r>
    </w:p>
    <w:p>
      <w:r>
        <w:t>更多请访问教客网: www.jiaokey.com</w:t>
      </w:r>
    </w:p>
    <w:p>
      <w:r>
        <w:t>2006中国旅游导航 国家4A级景区大全 评论地址：https://www.jiaokey.com/book/detail/11881825.html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