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阿巴嘎旗旅游手册</w:t>
      </w:r>
    </w:p>
    <w:p>
      <w:r>
        <w:rPr>
          <w:rFonts w:ascii="宋体" w:hAnsi="宋体" w:eastAsia="宋体"/>
          <w:sz w:val="24"/>
        </w:rPr>
        <w:t>铁柱，额尔德尼主编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阿巴嘎旗旅游手册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铁柱，额尔德尼主编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本书出售、求购地址：https://www.jiaokey.com/book/detail/11881818.html</w:t>
      </w:r>
    </w:p>
    <w:p>
      <w:r>
        <w:t>更多相关图书推荐：https://www.jiaokey.com</w:t>
      </w:r>
    </w:p>
    <w:p>
      <w:r>
        <w:t>铁柱，额尔德尼主编 其他作品：https://www.jiaokey.com/tag/铁柱，额尔德尼主编.html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关键词搜索：https://www.jiaokey.com/tag/阿巴嘎旗旅游手册.html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