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书名：现代老年心脏病学</w:t>
      </w:r>
    </w:p>
    <w:p>
      <w:r>
        <w:t>作者：陈林祥，梁伯进，谭文锋主编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总页数：447</w:t>
      </w:r>
    </w:p>
    <w:p>
      <w:r>
        <w:t>更多请访问教客网: www.jiaokey.com</w:t>
      </w:r>
    </w:p>
    <w:p>
      <w:r>
        <w:t>现代老年心脏病学 评论地址：https://www.jiaokey.com/book/detail/11881805.html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