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书名：中国义乌：中国小商品城商务大全  第3册  宾王市场、篁园市场</w:t>
      </w:r>
    </w:p>
    <w:p>
      <w:r>
        <w:t>作者：商务大全编委会编</w:t>
      </w:r>
    </w:p>
    <w:p>
      <w:r>
        <w:t>出版社：北京:中国青年出版社,2006.09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中国义乌：中国小商品城商务大全  第3册  宾王市场、篁园市场 评论地址：https://www.jiaokey.com/book/detail/11881789.html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