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缓解县乡财政困难的路径选择</w:t>
      </w:r>
    </w:p>
    <w:p>
      <w:r>
        <w:rPr>
          <w:rFonts w:ascii="宋体" w:hAnsi="宋体" w:eastAsia="宋体"/>
          <w:sz w:val="24"/>
        </w:rPr>
        <w:t>刘尚希，傅志华主编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缓解县乡财政困难的路径选择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刘尚希，傅志华主编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本书出售、求购地址：https://www.jiaokey.com/book/detail/11881732.html</w:t>
      </w:r>
    </w:p>
    <w:p>
      <w:r>
        <w:t>更多相关图书推荐：https://www.jiaokey.com</w:t>
      </w:r>
    </w:p>
    <w:p>
      <w:r>
        <w:t>刘尚希，傅志华主编 其他作品：https://www.jiaokey.com/tag/刘尚希，傅志华主编.html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关键词搜索：https://www.jiaokey.com/tag/缓解县乡财政困难的路径选择.html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