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书名：跟我游承德 世界历史文化名城 the world-famous historical and cultural city 中英文本</w:t>
      </w:r>
    </w:p>
    <w:p>
      <w:r>
        <w:t>作者：毕伟力，刘魁红，毕舒雅著</w:t>
      </w:r>
    </w:p>
    <w:p>
      <w:r>
        <w:t>出版社：北京：中国广播电视出版社</w:t>
      </w:r>
    </w:p>
    <w:p>
      <w:r>
        <w:t>出版日期：2006.12</w:t>
      </w:r>
    </w:p>
    <w:p>
      <w:r>
        <w:t>总页数：320</w:t>
      </w:r>
    </w:p>
    <w:p>
      <w:r>
        <w:t>更多请访问教客网: www.jiaokey.com</w:t>
      </w:r>
    </w:p>
    <w:p>
      <w:r>
        <w:t>跟我游承德 世界历史文化名城 the world-famous historical and cultural city 中英文本 评论地址：https://www.jiaokey.com/book/detail/11881672.html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