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全国劳动保障系统2004-2005年度优质服务窗口经验材料汇编  下</w:t>
      </w:r>
    </w:p>
    <w:p>
      <w:r>
        <w:rPr>
          <w:rFonts w:ascii="宋体" w:hAnsi="宋体" w:eastAsia="宋体"/>
          <w:sz w:val="24"/>
        </w:rPr>
        <w:t>劳动和社会保障部监察局组织编写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全国劳动保障系统2004-2005年度优质服务窗口经验材料汇编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本书出售、求购地址：https://www.jiaokey.com/book/detail/11881668.html</w:t>
      </w:r>
    </w:p>
    <w:p>
      <w:r>
        <w:t>更多相关图书推荐：https://www.jiaokey.com</w:t>
      </w:r>
    </w:p>
    <w:p>
      <w:r>
        <w:t>劳动和社会保障部监察局组织编写 其他作品：https://www.jiaokey.com/tag/劳动和社会保障部监察局组织编写.html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关键词搜索：https://www.jiaokey.com/tag/全国劳动保障系统2004-2005年度优质服务窗口经验材料汇编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