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党魂  中国共产党革命精神赞</w:t>
      </w:r>
    </w:p>
    <w:p>
      <w:r>
        <w:rPr>
          <w:rFonts w:ascii="宋体" w:hAnsi="宋体" w:eastAsia="宋体"/>
          <w:sz w:val="24"/>
        </w:rPr>
        <w:t>李江源，史爱国，万建强编著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党魂  中国共产党革命精神赞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李江源，史爱国，万建强编著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本书出售、求购地址：https://www.jiaokey.com/book/detail/11881661.html</w:t>
      </w:r>
    </w:p>
    <w:p>
      <w:r>
        <w:t>更多相关图书推荐：https://www.jiaokey.com</w:t>
      </w:r>
    </w:p>
    <w:p>
      <w:r>
        <w:t>李江源，史爱国，万建强编著 其他作品：https://www.jiaokey.com/tag/李江源，史爱国，万建强编著.html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关键词搜索：https://www.jiaokey.com/tag/党魂  中国共产党革命精神赞.html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