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异军突起的山东乡镇企业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异军突起的山东乡镇企业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本书出售、求购地址：https://www.jiaokey.com/book/detail/11881650.html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关键词搜索：https://www.jiaokey.com/tag/异军突起的山东乡镇企业.html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