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学习新修订政协章程问答</w:t>
      </w:r>
    </w:p>
    <w:p>
      <w:r>
        <w:rPr>
          <w:rFonts w:ascii="宋体" w:hAnsi="宋体" w:eastAsia="宋体"/>
          <w:sz w:val="24"/>
        </w:rPr>
        <w:t>政协章程修改领导小组办公室编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学习新修订政协章程问答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政协章程修改领导小组办公室编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本书出售、求购地址：https://www.jiaokey.com/book/detail/11881643.html</w:t>
      </w:r>
    </w:p>
    <w:p>
      <w:r>
        <w:t>更多相关图书推荐：https://www.jiaokey.com</w:t>
      </w:r>
    </w:p>
    <w:p>
      <w:r>
        <w:t>政协章程修改领导小组办公室编 其他作品：https://www.jiaokey.com/tag/政协章程修改领导小组办公室编.html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关键词搜索：https://www.jiaokey.com/tag/学习新修订政协章程问答.html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