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中国式MBO 布满鲜花的陷阱</w:t>
      </w:r>
    </w:p>
    <w:p>
      <w:r>
        <w:rPr>
          <w:rFonts w:ascii="宋体" w:hAnsi="宋体" w:eastAsia="宋体"/>
          <w:sz w:val="24"/>
        </w:rPr>
        <w:t>朗咸平等著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中国式MBO 布满鲜花的陷阱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朗咸平等著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收购 学科: 案例 地点: 中国) 企业 收购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本书出售、求购地址：https://www.jiaokey.com/book/detail/11881624.html</w:t>
      </w:r>
    </w:p>
    <w:p>
      <w:r>
        <w:t>更多相关图书推荐：https://www.jiaokey.com</w:t>
      </w:r>
    </w:p>
    <w:p>
      <w:r>
        <w:t>朗咸平等著 其他作品：https://www.jiaokey.com/tag/朗咸平等著.html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关键词搜索：https://www.jiaokey.com/tag/企业(学科: 收购 学科: 案例 地点: 中国) 企业 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