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江西崛起  新起点、新跨越：《中共江西省第十二次代表大会报告》导读</w:t>
      </w:r>
    </w:p>
    <w:p>
      <w:r>
        <w:rPr>
          <w:rFonts w:ascii="宋体" w:hAnsi="宋体" w:eastAsia="宋体"/>
          <w:sz w:val="24"/>
        </w:rPr>
        <w:t>肖光明主编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江西崛起  新起点、新跨越：《中共江西省第十二次代表大会报告》导读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本书出售、求购地址：https://www.jiaokey.com/book/detail/11881622.html</w:t>
      </w:r>
    </w:p>
    <w:p>
      <w:r>
        <w:t>更多相关图书推荐：https://www.jiaokey.com</w:t>
      </w:r>
    </w:p>
    <w:p>
      <w:r>
        <w:t>肖光明主编 其他作品：https://www.jiaokey.com/tag/肖光明主编.html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关键词搜索：https://www.jiaokey.com/tag/江西崛起  新起点、新跨越：《中共江西省第十二次代表大会报告》导读.html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