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金融危机，蔓延与遏制  从亚洲到阿根廷</w:t>
      </w:r>
    </w:p>
    <w:p>
      <w:r>
        <w:rPr>
          <w:rFonts w:ascii="宋体" w:hAnsi="宋体" w:eastAsia="宋体"/>
          <w:sz w:val="24"/>
        </w:rPr>
        <w:t>（美）德塞著；王远林等译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金融危机，蔓延与遏制  从亚洲到阿根廷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（美）德塞著；王远林等译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金融危机－研究－世界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本书出售、求购地址：https://www.jiaokey.com/book/detail/11881604.html</w:t>
      </w:r>
    </w:p>
    <w:p>
      <w:r>
        <w:t>更多相关图书推荐：https://www.jiaokey.com</w:t>
      </w:r>
    </w:p>
    <w:p>
      <w:r>
        <w:t>（美）德塞著；王远林等译 其他作品：https://www.jiaokey.com/tag/（美）德塞著；王远林等译.html</w:t>
      </w:r>
    </w:p>
    <w:p>
      <w:r>
        <w:t>关键词搜索：https://www.jiaokey.com/tag/金融危机－研究－世界.html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