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书名：东陵区著名景观传奇</w:t>
      </w:r>
    </w:p>
    <w:p>
      <w:r>
        <w:t>作者：方铁林主编；沈阳市东陵区旅游产业服务中心编</w:t>
      </w:r>
    </w:p>
    <w:p>
      <w:r>
        <w:t>出版社：沈阳：沈阳出版社</w:t>
      </w:r>
    </w:p>
    <w:p>
      <w:r>
        <w:t>出版日期：2006.12</w:t>
      </w:r>
    </w:p>
    <w:p>
      <w:r>
        <w:t>总页数：107</w:t>
      </w:r>
    </w:p>
    <w:p>
      <w:r>
        <w:t>更多请访问教客网: www.jiaokey.com</w:t>
      </w:r>
    </w:p>
    <w:p>
      <w:r>
        <w:t>东陵区著名景观传奇 评论地址：https://www.jiaokey.com/book/detail/11881590.html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