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创造历史 中国20世纪80年代现代艺术纪念展 中英文本 commemoration exhibition of Chinese modern art in 1980s</w:t>
      </w:r>
    </w:p>
    <w:p>
      <w:r>
        <w:rPr>
          <w:rFonts w:ascii="宋体" w:hAnsi="宋体" w:eastAsia="宋体"/>
          <w:sz w:val="24"/>
        </w:rPr>
        <w:t>黄专主编；何香凝美术馆OCT当代艺术中心编辑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创造历史 中国20世纪80年代现代艺术纪念展 中英文本 commemoration exhibition of Chinese modern art in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黄专主编；何香凝美术馆OCT当代艺术中心编辑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本书出售、求购地址：https://www.jiaokey.com/book/detail/11881586.html</w:t>
      </w:r>
    </w:p>
    <w:p>
      <w:r>
        <w:t>更多相关图书推荐：https://www.jiaokey.com</w:t>
      </w:r>
    </w:p>
    <w:p>
      <w:r>
        <w:t>黄专主编；何香凝美术馆OCT当代艺术中心编辑 其他作品：https://www.jiaokey.com/tag/黄专主编；何香凝美术馆OCT当代艺术中心编辑.html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关键词搜索：https://www.jiaokey.com/tag/创造历史 中国20世纪80年代现代艺术纪念展 中英文本 commemoration exhibition of Chinese modern art in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