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书名：浦东新区耕地地力与质量研究</w:t>
      </w:r>
    </w:p>
    <w:p>
      <w:r>
        <w:t>作者：薛循革主编</w:t>
      </w:r>
    </w:p>
    <w:p>
      <w:r>
        <w:t>出版社：上海：上海科学普及出版社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浦东新区耕地地力与质量研究 评论地址：https://www.jiaokey.com/book/detail/11881578.html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