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构建社会主义和谐社会领导干部学习读本  第2卷</w:t>
      </w:r>
    </w:p>
    <w:p>
      <w:r>
        <w:rPr>
          <w:rFonts w:ascii="宋体" w:hAnsi="宋体" w:eastAsia="宋体"/>
          <w:sz w:val="24"/>
        </w:rPr>
        <w:t>万高潮，尤丽霞，萧红等主编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构建社会主义和谐社会领导干部学习读本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万高潮，尤丽霞，萧红等主编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本书出售、求购地址：https://www.jiaokey.com/book/detail/11881506.html</w:t>
      </w:r>
    </w:p>
    <w:p>
      <w:r>
        <w:t>更多相关图书推荐：https://www.jiaokey.com</w:t>
      </w:r>
    </w:p>
    <w:p>
      <w:r>
        <w:t>万高潮，尤丽霞，萧红等主编 其他作品：https://www.jiaokey.com/tag/万高潮，尤丽霞，萧红等主编.html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关键词搜索：https://www.jiaokey.com/tag/构建社会主义和谐社会领导干部学习读本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