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书名：话说番禺</w:t>
      </w:r>
    </w:p>
    <w:p>
      <w:r>
        <w:t>作者：方伟刚主编；广州市番&lt;font color=Red&gt;禹&lt;/font&gt;区广播电视台编</w:t>
      </w:r>
    </w:p>
    <w:p>
      <w:r>
        <w:t>出版社：广州:岭南美术出版社,2006.03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话说番禺 评论地址：https://www.jiaokey.com/book/detail/11881501.html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