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书名：禅悟的实证  禅宗思想的科学发凡</w:t>
      </w:r>
    </w:p>
    <w:p>
      <w:r>
        <w:t>作者：周昌乐著</w:t>
      </w:r>
    </w:p>
    <w:p>
      <w:r>
        <w:t>出版社：北京：东方出版社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禅悟的实证  禅宗思想的科学发凡 评论地址：https://www.jiaokey.com/book/detail/11881497.html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