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韩庆祥营销讲演录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韩庆祥营销讲演录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本书出售、求购地址：https://www.jiaokey.com/book/detail/11881483.html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关键词搜索：https://www.jiaokey.com/tag/差异  韩庆祥营销讲演录.html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