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湖北省情调查与分析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湖北省情调查与分析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本书出售、求购地址：https://www.jiaokey.com/book/detail/11881457.html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关键词搜索：https://www.jiaokey.com/tag/湖北省情调查与分析.html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