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书名：我们身边的榜样  河南籍优秀大学生群体启示录</w:t>
      </w:r>
    </w:p>
    <w:p>
      <w:r>
        <w:t>作者：刘肖，禇清源著</w:t>
      </w:r>
    </w:p>
    <w:p>
      <w:r>
        <w:t>出版社：郑州：河南人民出版社</w:t>
      </w:r>
    </w:p>
    <w:p>
      <w:r>
        <w:t>出版日期：2006.11</w:t>
      </w:r>
    </w:p>
    <w:p>
      <w:r>
        <w:t>总页数：31</w:t>
      </w:r>
    </w:p>
    <w:p>
      <w:r>
        <w:t>更多请访问教客网: www.jiaokey.com</w:t>
      </w:r>
    </w:p>
    <w:p>
      <w:r>
        <w:t>我们身边的榜样  河南籍优秀大学生群体启示录 评论地址：https://www.jiaokey.com/book/detail/11881446.html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