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从旧帝国到新帝国  1782-1815年英帝国史纲要</w:t>
      </w:r>
    </w:p>
    <w:p>
      <w:r>
        <w:rPr>
          <w:rFonts w:ascii="宋体" w:hAnsi="宋体" w:eastAsia="宋体"/>
          <w:sz w:val="24"/>
        </w:rPr>
        <w:t>郭家宏著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从旧帝国到新帝国  1782-1815年英帝国史纲要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本书出售、求购地址：https://www.jiaokey.com/book/detail/11881443.html</w:t>
      </w:r>
    </w:p>
    <w:p>
      <w:r>
        <w:t>更多相关图书推荐：https://www.jiaokey.com</w:t>
      </w:r>
    </w:p>
    <w:p>
      <w:r>
        <w:t>郭家宏著 其他作品：https://www.jiaokey.com/tag/郭家宏著.html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关键词搜索：https://www.jiaokey.com/tag/从旧帝国到新帝国  1782-1815年英帝国史纲要.html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