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物权法典型判例研究  物权法·实践经验·理论总结</w:t>
      </w:r>
    </w:p>
    <w:p>
      <w:r>
        <w:rPr>
          <w:rFonts w:ascii="宋体" w:hAnsi="宋体" w:eastAsia="宋体"/>
          <w:sz w:val="24"/>
        </w:rPr>
        <w:t>常鹏翱著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物权法典型判例研究  物权法·实践经验·理论总结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常鹏翱著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本书出售、求购地址：https://www.jiaokey.com/book/detail/11881418.html</w:t>
      </w:r>
    </w:p>
    <w:p>
      <w:r>
        <w:t>更多相关图书推荐：https://www.jiaokey.com</w:t>
      </w:r>
    </w:p>
    <w:p>
      <w:r>
        <w:t>常鹏翱著 其他作品：https://www.jiaokey.com/tag/常鹏翱著.html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关键词搜索：https://www.jiaokey.com/tag/物权法典型判例研究  物权法·实践经验·理论总结.html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