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2007年全国专利代理人资格考试真题精解及专利代理实务模拟测试  最新版</w:t>
      </w:r>
    </w:p>
    <w:p>
      <w:r>
        <w:rPr>
          <w:rFonts w:ascii="宋体" w:hAnsi="宋体" w:eastAsia="宋体"/>
          <w:sz w:val="24"/>
        </w:rPr>
        <w:t>江镇华主编；蔡霞，王秀奎，叶青撰稿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2007年全国专利代理人资格考试真题精解及专利代理实务模拟测试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江镇华主编；蔡霞，王秀奎，叶青撰稿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本书出售、求购地址：https://www.jiaokey.com/book/detail/11881383.html</w:t>
      </w:r>
    </w:p>
    <w:p>
      <w:r>
        <w:t>更多相关图书推荐：https://www.jiaokey.com</w:t>
      </w:r>
    </w:p>
    <w:p>
      <w:r>
        <w:t>江镇华主编；蔡霞，王秀奎，叶青撰稿 其他作品：https://www.jiaokey.com/tag/江镇华主编；蔡霞，王秀奎，叶青撰稿.html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关键词搜索：https://www.jiaokey.com/tag/2007年全国专利代理人资格考试真题精解及专利代理实务模拟测试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