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见证共和国  全国惟一的一至十届人大代表申纪兰</w:t>
      </w:r>
    </w:p>
    <w:p>
      <w:r>
        <w:rPr>
          <w:rFonts w:ascii="宋体" w:hAnsi="宋体" w:eastAsia="宋体"/>
          <w:sz w:val="24"/>
        </w:rPr>
        <w:t>刘重阳，王占禹著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见证共和国  全国惟一的一至十届人大代表申纪兰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刘重阳，王占禹著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申纪兰(学科: 生平事迹) 申纪兰 报告文学(地点: 中国 年代: 现代) 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本书出售、求购地址：https://www.jiaokey.com/book/detail/11881357.html</w:t>
      </w:r>
    </w:p>
    <w:p>
      <w:r>
        <w:t>更多相关图书推荐：https://www.jiaokey.com</w:t>
      </w:r>
    </w:p>
    <w:p>
      <w:r>
        <w:t>刘重阳，王占禹著 其他作品：https://www.jiaokey.com/tag/刘重阳，王占禹著.html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关键词搜索：https://www.jiaokey.com/tag/申纪兰(学科: 生平事迹) 申纪兰 报告文学(地点: 中国 年代: 现代)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