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  灵犬、饕餮和神虫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  灵犬、饕餮和神虫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本书出售、求购地址：https://www.jiaokey.com/book/detail/11881347.html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关键词搜索：https://www.jiaokey.com/tag/藏獒  灵犬、饕餮和神虫.html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