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责任的力量  郑州铁路局：学习何宗伟安全立新功“活动侧记</w:t>
      </w:r>
    </w:p>
    <w:p>
      <w:r>
        <w:rPr>
          <w:rFonts w:ascii="宋体" w:hAnsi="宋体" w:eastAsia="宋体"/>
          <w:sz w:val="24"/>
        </w:rPr>
        <w:t>郑州铁路局党委宣传部编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责任的力量  郑州铁路局：学习何宗伟安全立新功“活动侧记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本书出售、求购地址：https://www.jiaokey.com/book/detail/11881343.html</w:t>
      </w:r>
    </w:p>
    <w:p>
      <w:r>
        <w:t>更多相关图书推荐：https://www.jiaokey.com</w:t>
      </w:r>
    </w:p>
    <w:p>
      <w:r>
        <w:t>郑州铁路局党委宣传部编 其他作品：https://www.jiaokey.com/tag/郑州铁路局党委宣传部编.html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