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中小企业的可持续发展与环境保全  理论、实证与案例分析</w:t>
      </w:r>
    </w:p>
    <w:p>
      <w:r>
        <w:rPr>
          <w:rFonts w:ascii="宋体" w:hAnsi="宋体" w:eastAsia="宋体"/>
          <w:sz w:val="24"/>
        </w:rPr>
        <w:t>武戈，蔡大鹏编著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中小企业的可持续发展与环境保全  理论、实证与案例分析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武戈，蔡大鹏编著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本书出售、求购地址：https://www.jiaokey.com/book/detail/11881341.html</w:t>
      </w:r>
    </w:p>
    <w:p>
      <w:r>
        <w:t>更多相关图书推荐：https://www.jiaokey.com</w:t>
      </w:r>
    </w:p>
    <w:p>
      <w:r>
        <w:t>武戈，蔡大鹏编著 其他作品：https://www.jiaokey.com/tag/武戈，蔡大鹏编著.html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关键词搜索：https://www.jiaokey.com/tag/中小企业的可持续发展与环境保全  理论、实证与案例分析.html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