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清风明月共一船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清风明月共一船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本书出售、求购地址：https://www.jiaokey.com/book/detail/11881320.html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关键词搜索：https://www.jiaokey.com/tag/清风明月共一船.html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