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书名：苏州物流：整合与发展</w:t>
      </w:r>
    </w:p>
    <w:p>
      <w:r>
        <w:t>作者：王仲君著</w:t>
      </w:r>
    </w:p>
    <w:p>
      <w:r>
        <w:t>出版社：长春：吉林人民出版社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苏州物流：整合与发展 评论地址：https://www.jiaokey.com/book/detail/11881272.html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