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局中局  中国外企官场透视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局中局  中国外企官场透视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本书出售、求购地址：https://www.jiaokey.com/book/detail/11881242.html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关键词搜索：https://www.jiaokey.com/tag/局中局  中国外企官场透视.html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