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书名：混合所有制经济：宁波的实践与探索</w:t>
      </w:r>
    </w:p>
    <w:p>
      <w:r>
        <w:t>作者：林崇建，沈小贤，张华等编著</w:t>
      </w:r>
    </w:p>
    <w:p>
      <w:r>
        <w:t>出版社：宁波：宁波出版社</w:t>
      </w:r>
    </w:p>
    <w:p>
      <w:r>
        <w:t>出版日期：2007.10</w:t>
      </w:r>
    </w:p>
    <w:p>
      <w:r>
        <w:t>总页数：284</w:t>
      </w:r>
    </w:p>
    <w:p>
      <w:r>
        <w:t>更多请访问教客网: www.jiaokey.com</w:t>
      </w:r>
    </w:p>
    <w:p>
      <w:r>
        <w:t>混合所有制经济：宁波的实践与探索 评论地址：https://www.jiaokey.com/book/detail/11881241.html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