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临床心电图学 学习与复习指导 review and study guide</w:t>
      </w:r>
    </w:p>
    <w:p>
      <w:r>
        <w:rPr>
          <w:rFonts w:ascii="宋体" w:hAnsi="宋体" w:eastAsia="宋体"/>
          <w:sz w:val="24"/>
        </w:rPr>
        <w:t>Franklin H. Zimmerman原著；张代富，李莹主译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临床心电图学 学习与复习指导 review and study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Franklin H. Zimmerman原著；张代富，李莹主译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本书出售、求购地址：https://www.jiaokey.com/book/detail/11881237.html</w:t>
      </w:r>
    </w:p>
    <w:p>
      <w:r>
        <w:t>更多相关图书推荐：https://www.jiaokey.com</w:t>
      </w:r>
    </w:p>
    <w:p>
      <w:r>
        <w:t>Franklin H. Zimmerman原著；张代富，李莹主译 其他作品：https://www.jiaokey.com/tag/Franklin H. Zimmerman原著；张代富，李莹主译.html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关键词搜索：https://www.jiaokey.com/tag/临床心电图学 学习与复习指导 review and study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