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书名：德才兼备  成为任何组织都愿意重用的人才</w:t>
      </w:r>
    </w:p>
    <w:p>
      <w:r>
        <w:t>作者：李勇编著</w:t>
      </w:r>
    </w:p>
    <w:p>
      <w:r>
        <w:t>出版社：北京：中国致公出版社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德才兼备  成为任何组织都愿意重用的人才 评论地址：https://www.jiaokey.com/book/detail/11881220.html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