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书名：外交战略中的声誉因素研究  冷战后中国参与国际制度的解释</w:t>
      </w:r>
    </w:p>
    <w:p>
      <w:r>
        <w:t>作者：王学东著</w:t>
      </w:r>
    </w:p>
    <w:p>
      <w:r>
        <w:t>出版社：天津：天津人民出版社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外交战略中的声誉因素研究  冷战后中国参与国际制度的解释 评论地址：https://www.jiaokey.com/book/detail/11881218.html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