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司考教材精读笔记  2007年版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司考教材精读笔记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本书出售、求购地址：https://www.jiaokey.com/book/detail/11881203.html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关键词搜索：https://www.jiaokey.com/tag/司考教材精读笔记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