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金融犯罪  有组织犯罪怎样洗钱  第2版</w:t>
      </w:r>
    </w:p>
    <w:p>
      <w:r>
        <w:rPr>
          <w:rFonts w:ascii="宋体" w:hAnsi="宋体" w:eastAsia="宋体"/>
          <w:sz w:val="24"/>
        </w:rPr>
        <w:t>（法）玛丽－克里斯蒂娜·迪皮伊－达侬（Marie-Christine Dupuis-Danon）著；陈莉译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金融犯罪  有组织犯罪怎样洗钱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（法）玛丽－克里斯蒂娜·迪皮伊－达侬（Marie-Christine Dupuis-Danon）著；陈莉译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本书出售、求购地址：https://www.jiaokey.com/book/detail/11881194.html</w:t>
      </w:r>
    </w:p>
    <w:p>
      <w:r>
        <w:t>更多相关图书推荐：https://www.jiaokey.com</w:t>
      </w:r>
    </w:p>
    <w:p>
      <w:r>
        <w:t>（法）玛丽－克里斯蒂娜·迪皮伊－达侬（Marie-Christine Dupuis-Danon）著；陈莉译 其他作品：https://www.jiaokey.com/tag/（法）玛丽－克里斯蒂娜·迪皮伊－达侬（Marie-Christine Dupuis-Danon）著；陈莉译.html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关键词搜索：https://www.jiaokey.com/tag/金融犯罪  有组织犯罪怎样洗钱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