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财富大赢家的心理战术</w:t>
      </w:r>
    </w:p>
    <w:p>
      <w:r>
        <w:rPr>
          <w:rFonts w:ascii="宋体" w:hAnsi="宋体" w:eastAsia="宋体"/>
          <w:sz w:val="24"/>
        </w:rPr>
        <w:t>（日）和田秀树著；李冬雪译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财富大赢家的心理战术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（日）和田秀树著；李冬雪译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本书出售、求购地址：https://www.jiaokey.com/book/detail/11881187.html</w:t>
      </w:r>
    </w:p>
    <w:p>
      <w:r>
        <w:t>更多相关图书推荐：https://www.jiaokey.com</w:t>
      </w:r>
    </w:p>
    <w:p>
      <w:r>
        <w:t>（日）和田秀树著；李冬雪译 其他作品：https://www.jiaokey.com/tag/（日）和田秀树著；李冬雪译.html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关键词搜索：https://www.jiaokey.com/tag/财富大赢家的心理战术.html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