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老诸葛的人生智慧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老诸葛的人生智慧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本书出售、求购地址：https://www.jiaokey.com/book/detail/11881158.html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关键词搜索：https://www.jiaokey.com/tag/老诸葛的人生智慧.html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