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优势思考  改变你命运的新思维</w:t>
      </w:r>
    </w:p>
    <w:p>
      <w:r>
        <w:rPr>
          <w:rFonts w:ascii="宋体" w:hAnsi="宋体" w:eastAsia="宋体"/>
          <w:sz w:val="24"/>
        </w:rPr>
        <w:t>（美）凯瑟琳·克莱默（Kathryn D. Cramer），（美）汉克·威斯亚克（Hank Wasiak）著；马睿译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优势思考  改变你命运的新思维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（美）凯瑟琳·克莱默（Kathryn D. Cramer），（美）汉克·威斯亚克（Hank Wasiak）著；马睿译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本书出售、求购地址：https://www.jiaokey.com/book/detail/11881140.html</w:t>
      </w:r>
    </w:p>
    <w:p>
      <w:r>
        <w:t>更多相关图书推荐：https://www.jiaokey.com</w:t>
      </w:r>
    </w:p>
    <w:p>
      <w:r>
        <w:t>（美）凯瑟琳·克莱默（Kathryn D. Cramer），（美）汉克·威斯亚克（Hank Wasiak）著；马睿译 其他作品：https://www.jiaokey.com/tag/（美）凯瑟琳·克莱默（Kathryn D. Cramer），（美）汉克·威斯亚克（Hank Wasiak）著；马睿译.html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关键词搜索：https://www.jiaokey.com/tag/优势思考  改变你命运的新思维.html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