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循环经济与中国对外经济贸易</w:t>
      </w:r>
    </w:p>
    <w:p>
      <w:r>
        <w:rPr>
          <w:rFonts w:ascii="宋体" w:hAnsi="宋体" w:eastAsia="宋体"/>
          <w:sz w:val="24"/>
        </w:rPr>
        <w:t>施用海，高耀松，沙玮等著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811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循环经济与中国对外经济贸易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施用海，高耀松，沙玮等著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自然资源-资源利用-研究-中国-对外贸易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本书出售、求购地址：https://www.jiaokey.com/book/detail/11881121.html</w:t>
      </w:r>
    </w:p>
    <w:p>
      <w:r>
        <w:t>更多相关图书推荐：https://www.jiaokey.com</w:t>
      </w:r>
    </w:p>
    <w:p>
      <w:r>
        <w:t>施用海，高耀松，沙玮等著 其他作品：https://www.jiaokey.com/tag/施用海，高耀松，沙玮等著.html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关键词搜索：https://www.jiaokey.com/tag/自然资源-资源利用-研究-中国-对外贸易.html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