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1998年全国律考真题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总页数：39</w:t>
      </w:r>
    </w:p>
    <w:p>
      <w:r>
        <w:t>更多请访问教客网: www.jiaokey.com</w:t>
      </w:r>
    </w:p>
    <w:p>
      <w:r>
        <w:t>国家司法考试历年真题及答案详解大全  1996-2006年  1998年全国律考真题  2007年法院版 评论地址：https://www.jiaokey.com/book/detail/11881110.html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