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1999年全国律考真题  2007年法院版</w:t>
      </w:r>
    </w:p>
    <w:p>
      <w:r>
        <w:t>作者:李仕春主编</w:t>
      </w:r>
    </w:p>
    <w:p>
      <w:r>
        <w:t>出版社:北京：人民法院出版社</w:t>
      </w:r>
    </w:p>
    <w:p>
      <w:r>
        <w:t>出版日期：2007</w:t>
      </w:r>
    </w:p>
    <w:p>
      <w:r>
        <w:t>总页数：41</w:t>
      </w:r>
    </w:p>
    <w:p>
      <w:r>
        <w:t>更多请访问教客网:www.jiaokey.com</w:t>
      </w:r>
    </w:p>
    <w:p>
      <w:r>
        <w:t>国家司法考试历年真题及答案详解大全  1996-2006年  1999年全国律考真题  2007年法院版评论地址：https://www.jiaokey.com/book/detail/11881108.html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