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经理人必备商务社交与礼仪知识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经理人必备商务社交与礼仪知识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本书出售、求购地址：https://www.jiaokey.com/book/detail/11881024.html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关键词搜索：https://www.jiaokey.com/tag/经理人必备商务社交与礼仪知识.html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