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急诊放射诊断指南  第2版</w:t>
      </w:r>
    </w:p>
    <w:p>
      <w:r>
        <w:rPr>
          <w:rFonts w:ascii="宋体" w:hAnsi="宋体" w:eastAsia="宋体"/>
          <w:sz w:val="24"/>
        </w:rPr>
        <w:t>（英）Nigel Raby，（英）Laurence Berman，（英）Gerald de Lacey原著；王滨主译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急诊放射诊断指南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（英）Nigel Raby，（英）Laurence Berman，（英）Gerald de Lacey原著；王滨主译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本书出售、求购地址：https://www.jiaokey.com/book/detail/11881019.html</w:t>
      </w:r>
    </w:p>
    <w:p>
      <w:r>
        <w:t>更多相关图书推荐：https://www.jiaokey.com</w:t>
      </w:r>
    </w:p>
    <w:p>
      <w:r>
        <w:t>（英）Nigel Raby，（英）Laurence Berman，（英）Gerald de Lacey原著；王滨主译 其他作品：https://www.jiaokey.com/tag/（英）Nigel Raby，（英）Laurence Berman，（英）Gerald de Lacey原著；王滨主译.html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关键词搜索：https://www.jiaokey.com/tag/急诊放射诊断指南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