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澳大利亚企业型大学的权力结构、管理模式与再创造方式</w:t>
      </w:r>
    </w:p>
    <w:p>
      <w:r>
        <w:rPr>
          <w:rFonts w:ascii="宋体" w:hAnsi="宋体" w:eastAsia="宋体"/>
          <w:sz w:val="24"/>
        </w:rPr>
        <w:t>（澳）马金森，（澳）康西丹著；周心红，杨婷匀译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澳大利亚企业型大学的权力结构、管理模式与再创造方式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（澳）马金森，（澳）康西丹著；周心红，杨婷匀译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本书出售、求购地址：https://www.jiaokey.com/book/detail/11880973.html</w:t>
      </w:r>
    </w:p>
    <w:p>
      <w:r>
        <w:t>更多相关图书推荐：https://www.jiaokey.com</w:t>
      </w:r>
    </w:p>
    <w:p>
      <w:r>
        <w:t>（澳）马金森，（澳）康西丹著；周心红，杨婷匀译 其他作品：https://www.jiaokey.com/tag/（澳）马金森，（澳）康西丹著；周心红，杨婷匀译.html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关键词搜索：https://www.jiaokey.com/tag/澳大利亚企业型大学的权力结构、管理模式与再创造方式.html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